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D7D8" w14:textId="77777777" w:rsidR="00A76D3C" w:rsidRDefault="00000000">
      <w:pPr>
        <w:jc w:val="center"/>
      </w:pPr>
      <w:r>
        <w:t>ZGODA RODZICA / OPIEKUNA PRAWNEGO</w:t>
      </w:r>
      <w:r>
        <w:br/>
        <w:t>NA UCZESTNICTWO DZIECKA W WYDARZENIU</w:t>
      </w:r>
    </w:p>
    <w:p w14:paraId="5D0B32A3" w14:textId="77777777" w:rsidR="00A76D3C" w:rsidRDefault="00000000">
      <w:r>
        <w:t>Ja, niżej podpisany/a,</w:t>
      </w:r>
    </w:p>
    <w:p w14:paraId="11A287C3" w14:textId="77777777" w:rsidR="00A76D3C" w:rsidRDefault="00000000">
      <w:r>
        <w:t>(imię i nazwisko rodzica / opiekuna prawnego) ......................................................................................................................</w:t>
      </w:r>
    </w:p>
    <w:p w14:paraId="233F0794" w14:textId="77777777" w:rsidR="00A76D3C" w:rsidRDefault="00000000">
      <w:r>
        <w:t>zamieszkały/a: ......................................................................................................................</w:t>
      </w:r>
    </w:p>
    <w:p w14:paraId="44127409" w14:textId="77777777" w:rsidR="00A76D3C" w:rsidRDefault="00000000">
      <w:r>
        <w:t>nr telefonu kontaktowego: ..............................................................................................</w:t>
      </w:r>
    </w:p>
    <w:p w14:paraId="12FA4AC0" w14:textId="77777777" w:rsidR="00A76D3C" w:rsidRDefault="00A76D3C"/>
    <w:p w14:paraId="2712542F" w14:textId="77777777" w:rsidR="00A76D3C" w:rsidRDefault="00000000">
      <w:r>
        <w:t>wyrażam zgodę na udział mojego dziecka:</w:t>
      </w:r>
    </w:p>
    <w:p w14:paraId="05345DE7" w14:textId="77777777" w:rsidR="00A76D3C" w:rsidRDefault="00000000">
      <w:r>
        <w:t>(imię i nazwisko dziecka) ......................................................................................................................</w:t>
      </w:r>
    </w:p>
    <w:p w14:paraId="45031DB1" w14:textId="77777777" w:rsidR="00A76D3C" w:rsidRDefault="00000000">
      <w:r>
        <w:t>urodzonego dnia: ...........................................................</w:t>
      </w:r>
    </w:p>
    <w:p w14:paraId="2396E0AD" w14:textId="77777777" w:rsidR="00A76D3C" w:rsidRDefault="00A76D3C"/>
    <w:p w14:paraId="6E360A5C" w14:textId="77777777" w:rsidR="00A76D3C" w:rsidRDefault="00000000">
      <w:r>
        <w:t>w wydarzeniu / seansie filmowym organizowanym przez Stargardzkie Centrum Kultury</w:t>
      </w:r>
    </w:p>
    <w:p w14:paraId="2A38707F" w14:textId="77777777" w:rsidR="00A76D3C" w:rsidRDefault="00000000">
      <w:r>
        <w:t>w dniu ...................................................... o godz. ........................</w:t>
      </w:r>
    </w:p>
    <w:p w14:paraId="52408264" w14:textId="77777777" w:rsidR="00A76D3C" w:rsidRDefault="00000000">
      <w:r>
        <w:t>w Kinie SCK przy ul. Piłsudskiego 105 w Stargardzie.</w:t>
      </w:r>
    </w:p>
    <w:p w14:paraId="0FD71065" w14:textId="77777777" w:rsidR="00A76D3C" w:rsidRDefault="00A76D3C"/>
    <w:p w14:paraId="489CB2E8" w14:textId="77777777" w:rsidR="00A76D3C" w:rsidRDefault="00000000">
      <w:r>
        <w:t>Oświadczam, że zapoznałem/am się z regulaminem uczestnictwa w wydarzeniu i akceptuję jego postanowienia.</w:t>
      </w:r>
    </w:p>
    <w:p w14:paraId="3E883B4F" w14:textId="77777777" w:rsidR="00A76D3C" w:rsidRDefault="00000000">
      <w:r>
        <w:t>Zobowiązuję się do zapewnienia dziecku bezpiecznego przybycia na miejsce wydarzenia oraz odbioru po jego zakończeniu.</w:t>
      </w:r>
    </w:p>
    <w:p w14:paraId="0B58150D" w14:textId="77777777" w:rsidR="00A76D3C" w:rsidRDefault="00A76D3C"/>
    <w:p w14:paraId="4D2C54E9" w14:textId="77777777" w:rsidR="00A76D3C" w:rsidRDefault="00000000">
      <w:r>
        <w:t xml:space="preserve">Wyrażam zgodę na nieodpłatne wykorzystanie wizerunku mojego dziecka utrwalonego podczas wydarzenia (fotografie, nagrania video) przez Stargardzkie Centrum Kultury w materiałach informacyjnych, promocyjnych i sprawozdawczych instytucji, zgodnie z ustawą z dnia 4 lutego 1994 r. o prawie autorskim i prawach pokrewnych (Dz.U. 2022 poz. 2509 z późn. zm.) oraz z </w:t>
      </w:r>
      <w:r>
        <w:lastRenderedPageBreak/>
        <w:t>ustawą z dnia 10 maja 2018 r. o ochronie danych osobowych (Dz.U. 2019 poz. 1781).</w:t>
      </w:r>
    </w:p>
    <w:p w14:paraId="38C24989" w14:textId="77777777" w:rsidR="00A76D3C" w:rsidRDefault="00A76D3C"/>
    <w:p w14:paraId="108BCCE9" w14:textId="77777777" w:rsidR="00A76D3C" w:rsidRDefault="00000000">
      <w:r>
        <w:t>.............................................................</w:t>
      </w:r>
    </w:p>
    <w:p w14:paraId="5E40CCB3" w14:textId="77777777" w:rsidR="00A76D3C" w:rsidRDefault="00000000">
      <w:r>
        <w:t>podpis rodzica / opiekuna prawnego</w:t>
      </w:r>
    </w:p>
    <w:p w14:paraId="76F9E8DC" w14:textId="77777777" w:rsidR="00A76D3C" w:rsidRDefault="00A76D3C"/>
    <w:p w14:paraId="6C672719" w14:textId="77777777" w:rsidR="00A76D3C" w:rsidRDefault="00000000">
      <w:r>
        <w:t>.............................................................</w:t>
      </w:r>
    </w:p>
    <w:p w14:paraId="4C53C891" w14:textId="77777777" w:rsidR="00A76D3C" w:rsidRDefault="00000000">
      <w:r>
        <w:t>data</w:t>
      </w:r>
    </w:p>
    <w:sectPr w:rsidR="00A76D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905005">
    <w:abstractNumId w:val="8"/>
  </w:num>
  <w:num w:numId="2" w16cid:durableId="1020083453">
    <w:abstractNumId w:val="6"/>
  </w:num>
  <w:num w:numId="3" w16cid:durableId="1043602900">
    <w:abstractNumId w:val="5"/>
  </w:num>
  <w:num w:numId="4" w16cid:durableId="872881894">
    <w:abstractNumId w:val="4"/>
  </w:num>
  <w:num w:numId="5" w16cid:durableId="1668511615">
    <w:abstractNumId w:val="7"/>
  </w:num>
  <w:num w:numId="6" w16cid:durableId="2014725357">
    <w:abstractNumId w:val="3"/>
  </w:num>
  <w:num w:numId="7" w16cid:durableId="991494323">
    <w:abstractNumId w:val="2"/>
  </w:num>
  <w:num w:numId="8" w16cid:durableId="60951726">
    <w:abstractNumId w:val="1"/>
  </w:num>
  <w:num w:numId="9" w16cid:durableId="3018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50F7"/>
    <w:rsid w:val="00A76D3C"/>
    <w:rsid w:val="00AA1D8D"/>
    <w:rsid w:val="00B47730"/>
    <w:rsid w:val="00BA67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BAF73"/>
  <w14:defaultImageDpi w14:val="300"/>
  <w15:docId w15:val="{893A78FF-65FE-4614-94DA-4C1D05F0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sck sck</cp:lastModifiedBy>
  <cp:revision>2</cp:revision>
  <dcterms:created xsi:type="dcterms:W3CDTF">2025-10-10T12:22:00Z</dcterms:created>
  <dcterms:modified xsi:type="dcterms:W3CDTF">2025-10-10T12:22:00Z</dcterms:modified>
  <cp:category/>
</cp:coreProperties>
</file>