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0E11" w14:textId="77777777" w:rsidR="00AA5B48" w:rsidRDefault="00F87CA6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305D7D10" wp14:editId="0D9395EC">
            <wp:extent cx="2286000" cy="1456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K Logo Planty FUL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4FBC" w14:textId="77777777" w:rsidR="00AA5B48" w:rsidRDefault="00F87CA6">
      <w:pPr>
        <w:pStyle w:val="Nagwek1"/>
        <w:jc w:val="center"/>
      </w:pPr>
      <w:r>
        <w:t>REGULAMIN MARATONU HALLOWEEN</w:t>
      </w:r>
    </w:p>
    <w:p w14:paraId="08FDA38F" w14:textId="77777777" w:rsidR="00AA5B48" w:rsidRDefault="00F87CA6">
      <w:pPr>
        <w:jc w:val="center"/>
      </w:pPr>
      <w:r>
        <w:t>Kino Stargardzkiego Centrum Kultury</w:t>
      </w:r>
    </w:p>
    <w:p w14:paraId="05786AA3" w14:textId="77777777" w:rsidR="00AA5B48" w:rsidRDefault="00AA5B48"/>
    <w:p w14:paraId="779F9FD7" w14:textId="77777777" w:rsidR="00AA5B48" w:rsidRDefault="00F87CA6" w:rsidP="00602054">
      <w:pPr>
        <w:pStyle w:val="Nagwek2"/>
        <w:jc w:val="center"/>
      </w:pPr>
      <w:r>
        <w:t xml:space="preserve">§1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14:paraId="41C3F6E3" w14:textId="2C2C7BDC" w:rsidR="00AA5B48" w:rsidRDefault="00F87CA6" w:rsidP="00505A29">
      <w:pPr>
        <w:pStyle w:val="Akapitzlist"/>
        <w:numPr>
          <w:ilvl w:val="0"/>
          <w:numId w:val="10"/>
        </w:numPr>
        <w:jc w:val="both"/>
      </w:pPr>
      <w:proofErr w:type="spellStart"/>
      <w:r>
        <w:t>Organizatorem</w:t>
      </w:r>
      <w:proofErr w:type="spellEnd"/>
      <w:r>
        <w:t xml:space="preserve"> </w:t>
      </w:r>
      <w:proofErr w:type="spellStart"/>
      <w:r>
        <w:t>Maratonu</w:t>
      </w:r>
      <w:proofErr w:type="spellEnd"/>
      <w:r>
        <w:t xml:space="preserve"> Halloween</w:t>
      </w:r>
      <w:r w:rsidR="00505A29">
        <w:t xml:space="preserve"> </w:t>
      </w:r>
      <w:proofErr w:type="spellStart"/>
      <w:r w:rsidR="00505A29" w:rsidRPr="005638D3">
        <w:t>zwanego</w:t>
      </w:r>
      <w:proofErr w:type="spellEnd"/>
      <w:r w:rsidR="00505A29" w:rsidRPr="005638D3">
        <w:t xml:space="preserve"> w </w:t>
      </w:r>
      <w:proofErr w:type="spellStart"/>
      <w:r w:rsidR="00505A29" w:rsidRPr="005638D3">
        <w:t>daleszej</w:t>
      </w:r>
      <w:proofErr w:type="spellEnd"/>
      <w:r w:rsidR="00505A29" w:rsidRPr="005638D3">
        <w:t xml:space="preserve"> </w:t>
      </w:r>
      <w:proofErr w:type="spellStart"/>
      <w:r w:rsidR="00505A29" w:rsidRPr="005638D3">
        <w:t>części</w:t>
      </w:r>
      <w:proofErr w:type="spellEnd"/>
      <w:r w:rsidR="00505A29" w:rsidRPr="005638D3">
        <w:t xml:space="preserve"> </w:t>
      </w:r>
      <w:proofErr w:type="spellStart"/>
      <w:r w:rsidR="00505A29" w:rsidRPr="005638D3">
        <w:t>regulaminu</w:t>
      </w:r>
      <w:proofErr w:type="spellEnd"/>
      <w:r w:rsidR="00505A29" w:rsidRPr="005638D3">
        <w:t xml:space="preserve"> “</w:t>
      </w:r>
      <w:proofErr w:type="spellStart"/>
      <w:r w:rsidR="00505A29" w:rsidRPr="005638D3">
        <w:t>maratonem</w:t>
      </w:r>
      <w:proofErr w:type="spellEnd"/>
      <w:r w:rsidR="00505A29" w:rsidRPr="005638D3">
        <w:t>” ”</w:t>
      </w:r>
      <w:r w:rsidRPr="005638D3">
        <w:t xml:space="preserve"> jest </w:t>
      </w:r>
      <w:proofErr w:type="spellStart"/>
      <w:r w:rsidRPr="005638D3">
        <w:t>Stargardzkie</w:t>
      </w:r>
      <w:proofErr w:type="spellEnd"/>
      <w:r w:rsidRPr="005638D3">
        <w:t xml:space="preserve"> Centrum Kultury z </w:t>
      </w:r>
      <w:proofErr w:type="spellStart"/>
      <w:r w:rsidRPr="005638D3">
        <w:t>siedzibą</w:t>
      </w:r>
      <w:proofErr w:type="spellEnd"/>
      <w:r w:rsidRPr="005638D3">
        <w:t xml:space="preserve"> </w:t>
      </w:r>
      <w:proofErr w:type="spellStart"/>
      <w:r w:rsidRPr="005638D3">
        <w:t>przy</w:t>
      </w:r>
      <w:proofErr w:type="spellEnd"/>
      <w:r w:rsidRPr="005638D3">
        <w:t xml:space="preserve"> ul. </w:t>
      </w:r>
      <w:proofErr w:type="spellStart"/>
      <w:r w:rsidRPr="005638D3">
        <w:t>Piłsudskiego</w:t>
      </w:r>
      <w:proofErr w:type="spellEnd"/>
      <w:r w:rsidRPr="005638D3">
        <w:t xml:space="preserve"> </w:t>
      </w:r>
      <w:r>
        <w:t>105, 73</w:t>
      </w:r>
      <w:r>
        <w:rPr>
          <w:rFonts w:ascii="Cambria Math" w:hAnsi="Cambria Math" w:cs="Cambria Math"/>
        </w:rPr>
        <w:t>‑</w:t>
      </w:r>
      <w:r>
        <w:t>110 Stargard.</w:t>
      </w:r>
    </w:p>
    <w:p w14:paraId="15E33F01" w14:textId="26557FF4" w:rsidR="00AA5B48" w:rsidRPr="005638D3" w:rsidRDefault="00F87CA6" w:rsidP="00602054">
      <w:pPr>
        <w:pStyle w:val="Akapitzlist"/>
        <w:numPr>
          <w:ilvl w:val="0"/>
          <w:numId w:val="10"/>
        </w:numPr>
        <w:jc w:val="both"/>
      </w:pPr>
      <w:proofErr w:type="spellStart"/>
      <w:r>
        <w:t>Maraton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dniach</w:t>
      </w:r>
      <w:proofErr w:type="spellEnd"/>
      <w:r>
        <w:t xml:space="preserve">: </w:t>
      </w:r>
      <w:r w:rsidRPr="00505A29">
        <w:rPr>
          <w:b/>
          <w:bCs/>
        </w:rPr>
        <w:t xml:space="preserve">30 </w:t>
      </w:r>
      <w:proofErr w:type="spellStart"/>
      <w:r w:rsidRPr="00505A29">
        <w:rPr>
          <w:b/>
          <w:bCs/>
        </w:rPr>
        <w:t>października</w:t>
      </w:r>
      <w:proofErr w:type="spellEnd"/>
      <w:r w:rsidRPr="00505A29">
        <w:rPr>
          <w:b/>
          <w:bCs/>
        </w:rPr>
        <w:t xml:space="preserve"> 2025 r. o</w:t>
      </w:r>
      <w:r w:rsidR="001E0366" w:rsidRPr="00505A29">
        <w:rPr>
          <w:b/>
          <w:bCs/>
        </w:rPr>
        <w:t>d</w:t>
      </w:r>
      <w:r w:rsidRPr="00505A29">
        <w:rPr>
          <w:b/>
          <w:bCs/>
        </w:rPr>
        <w:t xml:space="preserve"> </w:t>
      </w:r>
      <w:proofErr w:type="spellStart"/>
      <w:r w:rsidRPr="00505A29">
        <w:rPr>
          <w:b/>
          <w:bCs/>
        </w:rPr>
        <w:t>godz</w:t>
      </w:r>
      <w:proofErr w:type="spellEnd"/>
      <w:r w:rsidRPr="00505A29">
        <w:rPr>
          <w:b/>
          <w:bCs/>
        </w:rPr>
        <w:t>. 20:00</w:t>
      </w:r>
      <w:r w:rsidR="001E0366" w:rsidRPr="00505A29">
        <w:rPr>
          <w:b/>
          <w:bCs/>
        </w:rPr>
        <w:t xml:space="preserve"> do godz.01:20</w:t>
      </w:r>
      <w:r>
        <w:t xml:space="preserve"> </w:t>
      </w:r>
      <w:proofErr w:type="spellStart"/>
      <w:r>
        <w:t>oraz</w:t>
      </w:r>
      <w:proofErr w:type="spellEnd"/>
      <w:r>
        <w:t xml:space="preserve"> </w:t>
      </w:r>
      <w:r w:rsidRPr="00505A29">
        <w:rPr>
          <w:b/>
          <w:bCs/>
        </w:rPr>
        <w:t xml:space="preserve">31 </w:t>
      </w:r>
      <w:proofErr w:type="spellStart"/>
      <w:r w:rsidRPr="00505A29">
        <w:rPr>
          <w:b/>
          <w:bCs/>
        </w:rPr>
        <w:t>października</w:t>
      </w:r>
      <w:proofErr w:type="spellEnd"/>
      <w:r w:rsidRPr="00505A29">
        <w:rPr>
          <w:b/>
          <w:bCs/>
        </w:rPr>
        <w:t xml:space="preserve"> 2025 r. o</w:t>
      </w:r>
      <w:r w:rsidR="001E0366" w:rsidRPr="00505A29">
        <w:rPr>
          <w:b/>
          <w:bCs/>
        </w:rPr>
        <w:t>d</w:t>
      </w:r>
      <w:r w:rsidRPr="00505A29">
        <w:rPr>
          <w:b/>
          <w:bCs/>
        </w:rPr>
        <w:t xml:space="preserve"> </w:t>
      </w:r>
      <w:proofErr w:type="spellStart"/>
      <w:r w:rsidRPr="00505A29">
        <w:rPr>
          <w:b/>
          <w:bCs/>
        </w:rPr>
        <w:t>godz</w:t>
      </w:r>
      <w:proofErr w:type="spellEnd"/>
      <w:r w:rsidRPr="00505A29">
        <w:rPr>
          <w:b/>
          <w:bCs/>
        </w:rPr>
        <w:t xml:space="preserve">. 20:00 </w:t>
      </w:r>
      <w:r w:rsidR="001E0366" w:rsidRPr="00505A29">
        <w:rPr>
          <w:b/>
          <w:bCs/>
        </w:rPr>
        <w:t>do godz.01:20</w:t>
      </w:r>
      <w:r w:rsidR="001E0366">
        <w:t xml:space="preserve"> </w:t>
      </w:r>
      <w:r>
        <w:t xml:space="preserve">w </w:t>
      </w:r>
      <w:r w:rsidR="00E55610">
        <w:t>S</w:t>
      </w:r>
      <w:r>
        <w:t>al</w:t>
      </w:r>
      <w:r w:rsidR="00E55610">
        <w:t xml:space="preserve">i </w:t>
      </w:r>
      <w:proofErr w:type="spellStart"/>
      <w:r w:rsidR="00E55610">
        <w:t>kinowej</w:t>
      </w:r>
      <w:proofErr w:type="spellEnd"/>
      <w:r w:rsidR="00E55610">
        <w:t xml:space="preserve"> nr 2</w:t>
      </w:r>
      <w:r>
        <w:t xml:space="preserve"> </w:t>
      </w:r>
      <w:r w:rsidR="00E55610" w:rsidRPr="00505A29">
        <w:rPr>
          <w:b/>
          <w:bCs/>
        </w:rPr>
        <w:t xml:space="preserve">(80 </w:t>
      </w:r>
      <w:proofErr w:type="spellStart"/>
      <w:r w:rsidR="00E55610" w:rsidRPr="00505A29">
        <w:rPr>
          <w:b/>
          <w:bCs/>
        </w:rPr>
        <w:t>miejsc</w:t>
      </w:r>
      <w:proofErr w:type="spellEnd"/>
      <w:r w:rsidR="00E55610" w:rsidRPr="00505A29">
        <w:rPr>
          <w:b/>
          <w:bCs/>
        </w:rPr>
        <w:t>)</w:t>
      </w:r>
      <w:r w:rsidRPr="00505A29">
        <w:rPr>
          <w:b/>
          <w:bCs/>
        </w:rPr>
        <w:t>.</w:t>
      </w:r>
    </w:p>
    <w:p w14:paraId="49F4C95A" w14:textId="77777777" w:rsidR="00AA5B48" w:rsidRDefault="00F87CA6" w:rsidP="00602054">
      <w:pPr>
        <w:pStyle w:val="Akapitzlist"/>
        <w:numPr>
          <w:ilvl w:val="0"/>
          <w:numId w:val="10"/>
        </w:numPr>
        <w:jc w:val="both"/>
      </w:pP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jest </w:t>
      </w:r>
      <w:proofErr w:type="spellStart"/>
      <w:r>
        <w:t>dostępny</w:t>
      </w:r>
      <w:proofErr w:type="spellEnd"/>
      <w:r>
        <w:t xml:space="preserve"> w </w:t>
      </w:r>
      <w:proofErr w:type="spellStart"/>
      <w:r>
        <w:t>kasie</w:t>
      </w:r>
      <w:proofErr w:type="spellEnd"/>
      <w:r>
        <w:t xml:space="preserve"> Kina,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SCK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okazany</w:t>
      </w:r>
      <w:proofErr w:type="spellEnd"/>
      <w:r>
        <w:t xml:space="preserve">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>.</w:t>
      </w:r>
    </w:p>
    <w:p w14:paraId="4EDD602E" w14:textId="77777777" w:rsidR="00AA5B48" w:rsidRDefault="00F87CA6" w:rsidP="00602054">
      <w:pPr>
        <w:pStyle w:val="Nagwek2"/>
        <w:jc w:val="center"/>
      </w:pPr>
      <w:r>
        <w:t xml:space="preserve">§2 </w:t>
      </w:r>
      <w:proofErr w:type="spellStart"/>
      <w:r>
        <w:t>Bilety</w:t>
      </w:r>
      <w:proofErr w:type="spellEnd"/>
      <w:r>
        <w:t xml:space="preserve"> i </w:t>
      </w:r>
      <w:proofErr w:type="spellStart"/>
      <w:r>
        <w:t>uczestnictwo</w:t>
      </w:r>
      <w:proofErr w:type="spellEnd"/>
    </w:p>
    <w:p w14:paraId="1DBFA06D" w14:textId="77777777" w:rsidR="00AA5B48" w:rsidRDefault="00F87CA6" w:rsidP="00505A29">
      <w:pPr>
        <w:pStyle w:val="Akapitzlist"/>
        <w:numPr>
          <w:ilvl w:val="0"/>
          <w:numId w:val="11"/>
        </w:numPr>
        <w:jc w:val="both"/>
      </w:pPr>
      <w:proofErr w:type="spellStart"/>
      <w:r>
        <w:t>Udział</w:t>
      </w:r>
      <w:proofErr w:type="spellEnd"/>
      <w:r>
        <w:t xml:space="preserve"> w </w:t>
      </w:r>
      <w:proofErr w:type="spellStart"/>
      <w:r>
        <w:t>maratonie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posiadania</w:t>
      </w:r>
      <w:proofErr w:type="spellEnd"/>
      <w:r>
        <w:t xml:space="preserve"> </w:t>
      </w:r>
      <w:proofErr w:type="spellStart"/>
      <w:r>
        <w:t>ważnego</w:t>
      </w:r>
      <w:proofErr w:type="spellEnd"/>
      <w:r>
        <w:t xml:space="preserve"> </w:t>
      </w:r>
      <w:proofErr w:type="spellStart"/>
      <w:r>
        <w:t>biletu</w:t>
      </w:r>
      <w:proofErr w:type="spellEnd"/>
      <w:r>
        <w:t>.</w:t>
      </w:r>
    </w:p>
    <w:p w14:paraId="5B7A35A9" w14:textId="3C08CA9C" w:rsidR="00AA5B48" w:rsidRPr="001042EF" w:rsidRDefault="00F87CA6" w:rsidP="00602054">
      <w:pPr>
        <w:pStyle w:val="Akapitzlist"/>
        <w:numPr>
          <w:ilvl w:val="0"/>
          <w:numId w:val="11"/>
        </w:numPr>
        <w:jc w:val="both"/>
      </w:pPr>
      <w:r>
        <w:t xml:space="preserve">Jeden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uprawnia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 w:rsidR="00505A29" w:rsidRPr="001042EF">
        <w:t>jedynie</w:t>
      </w:r>
      <w:proofErr w:type="spellEnd"/>
      <w:r w:rsidR="00505A29" w:rsidRPr="001042EF">
        <w:t xml:space="preserve"> w </w:t>
      </w:r>
      <w:proofErr w:type="spellStart"/>
      <w:r w:rsidR="00505A29" w:rsidRPr="001042EF">
        <w:t>jednym</w:t>
      </w:r>
      <w:proofErr w:type="spellEnd"/>
      <w:r w:rsidR="00505A29" w:rsidRPr="001042EF">
        <w:t xml:space="preserve"> z </w:t>
      </w:r>
      <w:proofErr w:type="spellStart"/>
      <w:r w:rsidR="00505A29" w:rsidRPr="001042EF">
        <w:t>dni</w:t>
      </w:r>
      <w:proofErr w:type="spellEnd"/>
      <w:r w:rsidR="00505A29" w:rsidRPr="001042EF">
        <w:t xml:space="preserve">, o </w:t>
      </w:r>
      <w:proofErr w:type="spellStart"/>
      <w:r w:rsidR="00505A29" w:rsidRPr="001042EF">
        <w:t>których</w:t>
      </w:r>
      <w:proofErr w:type="spellEnd"/>
      <w:r w:rsidR="00505A29" w:rsidRPr="001042EF">
        <w:t xml:space="preserve"> </w:t>
      </w:r>
      <w:proofErr w:type="spellStart"/>
      <w:r w:rsidR="00505A29" w:rsidRPr="001042EF">
        <w:t>mowa</w:t>
      </w:r>
      <w:proofErr w:type="spellEnd"/>
      <w:r w:rsidR="00505A29" w:rsidRPr="001042EF">
        <w:t xml:space="preserve"> w </w:t>
      </w:r>
      <w:r w:rsidR="00505A29" w:rsidRPr="001042EF">
        <w:rPr>
          <w:rFonts w:cs="Arial"/>
        </w:rPr>
        <w:t>§</w:t>
      </w:r>
      <w:r w:rsidR="00505A29" w:rsidRPr="001042EF">
        <w:t xml:space="preserve"> 1 </w:t>
      </w:r>
      <w:proofErr w:type="spellStart"/>
      <w:r w:rsidR="00505A29" w:rsidRPr="001042EF">
        <w:t>ust</w:t>
      </w:r>
      <w:proofErr w:type="spellEnd"/>
      <w:r w:rsidR="00505A29" w:rsidRPr="001042EF">
        <w:t xml:space="preserve">. 2 </w:t>
      </w:r>
      <w:proofErr w:type="spellStart"/>
      <w:r w:rsidR="00505A29" w:rsidRPr="001042EF">
        <w:t>regulaminu</w:t>
      </w:r>
      <w:proofErr w:type="spellEnd"/>
      <w:r w:rsidR="00505A29" w:rsidRPr="001042EF">
        <w:t>.</w:t>
      </w:r>
    </w:p>
    <w:p w14:paraId="7A6979D8" w14:textId="46DA51B0" w:rsidR="00AA5B48" w:rsidRDefault="00F87CA6" w:rsidP="00602054">
      <w:pPr>
        <w:pStyle w:val="Akapitzlist"/>
        <w:numPr>
          <w:ilvl w:val="0"/>
          <w:numId w:val="11"/>
        </w:numPr>
        <w:jc w:val="both"/>
      </w:pPr>
      <w:proofErr w:type="spellStart"/>
      <w:r>
        <w:t>Zwrot</w:t>
      </w:r>
      <w:proofErr w:type="spellEnd"/>
      <w:r>
        <w:t xml:space="preserve"> </w:t>
      </w:r>
      <w:proofErr w:type="spellStart"/>
      <w:r>
        <w:t>biletu</w:t>
      </w:r>
      <w:proofErr w:type="spellEnd"/>
      <w:r>
        <w:t xml:space="preserve"> </w:t>
      </w:r>
      <w:proofErr w:type="spellStart"/>
      <w:r>
        <w:t>możliw</w:t>
      </w:r>
      <w:r w:rsidR="00E55610">
        <w:t>y</w:t>
      </w:r>
      <w:proofErr w:type="spellEnd"/>
      <w:r>
        <w:t xml:space="preserve"> jest do </w:t>
      </w:r>
      <w:proofErr w:type="spellStart"/>
      <w:r w:rsidR="00E55610">
        <w:t>jednej</w:t>
      </w:r>
      <w:proofErr w:type="spellEnd"/>
      <w:r w:rsidR="00E55610">
        <w:t xml:space="preserve"> </w:t>
      </w:r>
      <w:proofErr w:type="spellStart"/>
      <w:r w:rsidR="00E55610">
        <w:t>godziny</w:t>
      </w:r>
      <w:proofErr w:type="spellEnd"/>
      <w:r w:rsidR="00E55610">
        <w:t xml:space="preserve"> </w:t>
      </w:r>
      <w:proofErr w:type="spellStart"/>
      <w:r>
        <w:t>przed</w:t>
      </w:r>
      <w:proofErr w:type="spellEnd"/>
      <w:r w:rsidR="004424F8">
        <w:t xml:space="preserve"> </w:t>
      </w:r>
      <w:proofErr w:type="spellStart"/>
      <w:r w:rsidR="004424F8">
        <w:t>rozpoczęciem</w:t>
      </w:r>
      <w:proofErr w:type="spellEnd"/>
      <w:r w:rsidR="004424F8">
        <w:t xml:space="preserve"> </w:t>
      </w:r>
      <w:proofErr w:type="spellStart"/>
      <w:r w:rsidR="004424F8">
        <w:t>pierwszego</w:t>
      </w:r>
      <w:proofErr w:type="spellEnd"/>
      <w:r w:rsidR="004424F8">
        <w:t xml:space="preserve"> </w:t>
      </w:r>
      <w:proofErr w:type="spellStart"/>
      <w:r w:rsidR="004424F8">
        <w:t>seansu</w:t>
      </w:r>
      <w:proofErr w:type="spellEnd"/>
      <w:r w:rsidR="004424F8">
        <w:t>.</w:t>
      </w:r>
    </w:p>
    <w:p w14:paraId="3B74516C" w14:textId="77777777" w:rsidR="00AA5B48" w:rsidRDefault="00F87CA6" w:rsidP="00602054">
      <w:pPr>
        <w:pStyle w:val="Akapitzlist"/>
        <w:numPr>
          <w:ilvl w:val="0"/>
          <w:numId w:val="11"/>
        </w:numPr>
        <w:jc w:val="both"/>
      </w:pPr>
      <w:proofErr w:type="spellStart"/>
      <w:r>
        <w:t>Bilet</w:t>
      </w:r>
      <w:proofErr w:type="spellEnd"/>
      <w:r>
        <w:t xml:space="preserve"> </w:t>
      </w:r>
      <w:proofErr w:type="spellStart"/>
      <w:r>
        <w:t>uszkodzony</w:t>
      </w:r>
      <w:proofErr w:type="spellEnd"/>
      <w:r>
        <w:t xml:space="preserve">, </w:t>
      </w:r>
      <w:proofErr w:type="spellStart"/>
      <w:r>
        <w:t>nieczytelny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niemożliwy</w:t>
      </w:r>
      <w:proofErr w:type="spellEnd"/>
      <w:r>
        <w:t xml:space="preserve"> do </w:t>
      </w:r>
      <w:proofErr w:type="spellStart"/>
      <w:r>
        <w:t>zweryfikowania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uprawnia</w:t>
      </w:r>
      <w:proofErr w:type="spellEnd"/>
      <w:r>
        <w:t xml:space="preserve"> do </w:t>
      </w:r>
      <w:proofErr w:type="spellStart"/>
      <w:r>
        <w:t>wstępu</w:t>
      </w:r>
      <w:proofErr w:type="spellEnd"/>
      <w:r>
        <w:t>.</w:t>
      </w:r>
    </w:p>
    <w:p w14:paraId="7864831C" w14:textId="77777777" w:rsidR="00AA5B48" w:rsidRDefault="00F87CA6" w:rsidP="00602054">
      <w:pPr>
        <w:pStyle w:val="Akapitzlist"/>
        <w:numPr>
          <w:ilvl w:val="0"/>
          <w:numId w:val="11"/>
        </w:numPr>
        <w:jc w:val="both"/>
      </w:pPr>
      <w:proofErr w:type="spellStart"/>
      <w:r>
        <w:t>Zakup</w:t>
      </w:r>
      <w:proofErr w:type="spellEnd"/>
      <w:r>
        <w:t xml:space="preserve"> </w:t>
      </w:r>
      <w:proofErr w:type="spellStart"/>
      <w:r>
        <w:t>biletu</w:t>
      </w:r>
      <w:proofErr w:type="spellEnd"/>
      <w:r>
        <w:t xml:space="preserve"> jest </w:t>
      </w:r>
      <w:proofErr w:type="spellStart"/>
      <w:r>
        <w:t>równoznaczny</w:t>
      </w:r>
      <w:proofErr w:type="spellEnd"/>
      <w:r>
        <w:t xml:space="preserve">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</w:p>
    <w:p w14:paraId="4306B212" w14:textId="77777777" w:rsidR="00AA5B48" w:rsidRDefault="00F87CA6" w:rsidP="00602054">
      <w:pPr>
        <w:pStyle w:val="Nagwek2"/>
        <w:jc w:val="center"/>
      </w:pPr>
      <w:r>
        <w:t xml:space="preserve">§3 Wiek </w:t>
      </w:r>
      <w:proofErr w:type="spellStart"/>
      <w:r>
        <w:t>uczestników</w:t>
      </w:r>
      <w:proofErr w:type="spellEnd"/>
      <w:r>
        <w:t xml:space="preserve"> i </w:t>
      </w:r>
      <w:proofErr w:type="spellStart"/>
      <w:r>
        <w:t>zgoda</w:t>
      </w:r>
      <w:proofErr w:type="spellEnd"/>
      <w:r>
        <w:t xml:space="preserve"> </w:t>
      </w:r>
      <w:proofErr w:type="spellStart"/>
      <w:r>
        <w:t>opiekuna</w:t>
      </w:r>
      <w:proofErr w:type="spellEnd"/>
    </w:p>
    <w:p w14:paraId="76A994A3" w14:textId="77777777" w:rsidR="00383406" w:rsidRDefault="00F87CA6" w:rsidP="00383406">
      <w:pPr>
        <w:pStyle w:val="Akapitzlist"/>
        <w:numPr>
          <w:ilvl w:val="0"/>
          <w:numId w:val="12"/>
        </w:numPr>
        <w:jc w:val="both"/>
      </w:pPr>
      <w:proofErr w:type="spellStart"/>
      <w:r>
        <w:t>Seanse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wiekowe</w:t>
      </w:r>
      <w:proofErr w:type="spellEnd"/>
      <w:r>
        <w:t xml:space="preserve"> (np. 1</w:t>
      </w:r>
      <w:r w:rsidR="001E0366">
        <w:t>5</w:t>
      </w:r>
      <w:r>
        <w:t>+</w:t>
      </w:r>
      <w:r w:rsidR="001E0366">
        <w:t>)</w:t>
      </w:r>
    </w:p>
    <w:p w14:paraId="3A03C1B1" w14:textId="7A449AE1" w:rsidR="009470AD" w:rsidRPr="001042EF" w:rsidRDefault="009470AD" w:rsidP="00383406">
      <w:pPr>
        <w:pStyle w:val="Akapitzlist"/>
        <w:numPr>
          <w:ilvl w:val="0"/>
          <w:numId w:val="12"/>
        </w:numPr>
        <w:jc w:val="both"/>
      </w:pPr>
      <w:proofErr w:type="spellStart"/>
      <w:r w:rsidRPr="001042EF">
        <w:t>Osoby</w:t>
      </w:r>
      <w:proofErr w:type="spellEnd"/>
      <w:r w:rsidRPr="001042EF">
        <w:t xml:space="preserve"> </w:t>
      </w:r>
      <w:proofErr w:type="spellStart"/>
      <w:r w:rsidRPr="001042EF">
        <w:t>które</w:t>
      </w:r>
      <w:proofErr w:type="spellEnd"/>
      <w:r w:rsidRPr="001042EF">
        <w:t xml:space="preserve"> </w:t>
      </w:r>
      <w:proofErr w:type="spellStart"/>
      <w:r w:rsidRPr="001042EF">
        <w:t>ukończyły</w:t>
      </w:r>
      <w:proofErr w:type="spellEnd"/>
      <w:r w:rsidRPr="001042EF">
        <w:t xml:space="preserve"> 13 </w:t>
      </w:r>
      <w:proofErr w:type="spellStart"/>
      <w:r w:rsidRPr="001042EF">
        <w:t>rok</w:t>
      </w:r>
      <w:proofErr w:type="spellEnd"/>
      <w:r w:rsidRPr="001042EF">
        <w:t xml:space="preserve"> </w:t>
      </w:r>
      <w:proofErr w:type="spellStart"/>
      <w:r w:rsidRPr="001042EF">
        <w:t>życia</w:t>
      </w:r>
      <w:proofErr w:type="spellEnd"/>
      <w:r w:rsidRPr="001042EF">
        <w:t xml:space="preserve"> ale </w:t>
      </w:r>
      <w:proofErr w:type="spellStart"/>
      <w:r w:rsidRPr="001042EF">
        <w:t>nie</w:t>
      </w:r>
      <w:proofErr w:type="spellEnd"/>
      <w:r w:rsidRPr="001042EF">
        <w:t xml:space="preserve"> </w:t>
      </w:r>
      <w:proofErr w:type="spellStart"/>
      <w:r w:rsidRPr="001042EF">
        <w:t>ukończyły</w:t>
      </w:r>
      <w:proofErr w:type="spellEnd"/>
      <w:r w:rsidRPr="001042EF">
        <w:t xml:space="preserve"> 15 </w:t>
      </w:r>
      <w:proofErr w:type="spellStart"/>
      <w:r w:rsidRPr="001042EF">
        <w:t>roku</w:t>
      </w:r>
      <w:proofErr w:type="spellEnd"/>
      <w:r w:rsidRPr="001042EF">
        <w:t xml:space="preserve"> </w:t>
      </w:r>
      <w:proofErr w:type="spellStart"/>
      <w:r w:rsidRPr="001042EF">
        <w:t>życia</w:t>
      </w:r>
      <w:proofErr w:type="spellEnd"/>
      <w:r w:rsidRPr="001042EF">
        <w:t xml:space="preserve"> </w:t>
      </w:r>
      <w:proofErr w:type="spellStart"/>
      <w:r w:rsidRPr="001042EF">
        <w:t>muszą</w:t>
      </w:r>
      <w:proofErr w:type="spellEnd"/>
      <w:r w:rsidRPr="001042EF">
        <w:t xml:space="preserve"> </w:t>
      </w:r>
      <w:proofErr w:type="spellStart"/>
      <w:r w:rsidRPr="001042EF">
        <w:t>okazać</w:t>
      </w:r>
      <w:proofErr w:type="spellEnd"/>
      <w:r w:rsidRPr="001042EF">
        <w:t xml:space="preserve"> </w:t>
      </w:r>
      <w:proofErr w:type="spellStart"/>
      <w:r w:rsidRPr="001042EF">
        <w:t>pisemną</w:t>
      </w:r>
      <w:proofErr w:type="spellEnd"/>
      <w:r w:rsidRPr="001042EF">
        <w:t xml:space="preserve"> </w:t>
      </w:r>
      <w:proofErr w:type="spellStart"/>
      <w:r w:rsidRPr="001042EF">
        <w:t>zgodę</w:t>
      </w:r>
      <w:proofErr w:type="spellEnd"/>
      <w:r w:rsidRPr="001042EF">
        <w:t xml:space="preserve"> </w:t>
      </w:r>
      <w:proofErr w:type="spellStart"/>
      <w:r w:rsidRPr="001042EF">
        <w:t>opiekuna</w:t>
      </w:r>
      <w:proofErr w:type="spellEnd"/>
      <w:r w:rsidRPr="001042EF">
        <w:t xml:space="preserve"> </w:t>
      </w:r>
      <w:proofErr w:type="spellStart"/>
      <w:r w:rsidRPr="001042EF">
        <w:t>prawnego</w:t>
      </w:r>
      <w:proofErr w:type="spellEnd"/>
      <w:r w:rsidRPr="001042EF">
        <w:t xml:space="preserve"> </w:t>
      </w:r>
      <w:proofErr w:type="spellStart"/>
      <w:r w:rsidRPr="001042EF">
        <w:t>na</w:t>
      </w:r>
      <w:proofErr w:type="spellEnd"/>
      <w:r w:rsidRPr="001042EF">
        <w:t xml:space="preserve"> </w:t>
      </w:r>
      <w:proofErr w:type="spellStart"/>
      <w:r w:rsidRPr="001042EF">
        <w:t>uczestnictwo</w:t>
      </w:r>
      <w:proofErr w:type="spellEnd"/>
      <w:r w:rsidRPr="001042EF">
        <w:t xml:space="preserve"> w </w:t>
      </w:r>
      <w:proofErr w:type="spellStart"/>
      <w:r w:rsidRPr="001042EF">
        <w:t>maratonie</w:t>
      </w:r>
      <w:proofErr w:type="spellEnd"/>
      <w:r w:rsidRPr="001042EF">
        <w:t xml:space="preserve">. W </w:t>
      </w:r>
      <w:proofErr w:type="spellStart"/>
      <w:r w:rsidRPr="001042EF">
        <w:t>przypadku</w:t>
      </w:r>
      <w:proofErr w:type="spellEnd"/>
      <w:r w:rsidRPr="001042EF">
        <w:t xml:space="preserve"> </w:t>
      </w:r>
      <w:proofErr w:type="spellStart"/>
      <w:r w:rsidRPr="001042EF">
        <w:t>braku</w:t>
      </w:r>
      <w:proofErr w:type="spellEnd"/>
      <w:r w:rsidRPr="001042EF">
        <w:t xml:space="preserve"> </w:t>
      </w:r>
      <w:proofErr w:type="spellStart"/>
      <w:r w:rsidRPr="001042EF">
        <w:t>takiej</w:t>
      </w:r>
      <w:proofErr w:type="spellEnd"/>
      <w:r w:rsidRPr="001042EF">
        <w:t xml:space="preserve"> </w:t>
      </w:r>
      <w:proofErr w:type="spellStart"/>
      <w:r w:rsidRPr="001042EF">
        <w:t>zgody</w:t>
      </w:r>
      <w:proofErr w:type="spellEnd"/>
      <w:r w:rsidRPr="001042EF">
        <w:t xml:space="preserve"> </w:t>
      </w:r>
      <w:proofErr w:type="spellStart"/>
      <w:r w:rsidRPr="001042EF">
        <w:t>Organizator</w:t>
      </w:r>
      <w:proofErr w:type="spellEnd"/>
      <w:r w:rsidRPr="001042EF">
        <w:t xml:space="preserve"> ma </w:t>
      </w:r>
      <w:proofErr w:type="spellStart"/>
      <w:r w:rsidRPr="001042EF">
        <w:t>prawo</w:t>
      </w:r>
      <w:proofErr w:type="spellEnd"/>
      <w:r w:rsidRPr="001042EF">
        <w:t xml:space="preserve"> </w:t>
      </w:r>
      <w:proofErr w:type="spellStart"/>
      <w:r w:rsidRPr="001042EF">
        <w:t>odmówić</w:t>
      </w:r>
      <w:proofErr w:type="spellEnd"/>
      <w:r w:rsidRPr="001042EF">
        <w:t xml:space="preserve"> </w:t>
      </w:r>
      <w:proofErr w:type="spellStart"/>
      <w:r w:rsidRPr="001042EF">
        <w:t>wstępu</w:t>
      </w:r>
      <w:proofErr w:type="spellEnd"/>
      <w:r w:rsidRPr="001042EF">
        <w:t xml:space="preserve"> </w:t>
      </w:r>
      <w:proofErr w:type="spellStart"/>
      <w:r w:rsidRPr="001042EF">
        <w:t>na</w:t>
      </w:r>
      <w:proofErr w:type="spellEnd"/>
      <w:r w:rsidRPr="001042EF">
        <w:t xml:space="preserve"> sale </w:t>
      </w:r>
      <w:proofErr w:type="spellStart"/>
      <w:r w:rsidRPr="001042EF">
        <w:t>kinową</w:t>
      </w:r>
      <w:proofErr w:type="spellEnd"/>
      <w:r w:rsidRPr="001042EF">
        <w:t xml:space="preserve"> </w:t>
      </w:r>
      <w:proofErr w:type="spellStart"/>
      <w:r w:rsidRPr="001042EF">
        <w:t>pomimo</w:t>
      </w:r>
      <w:proofErr w:type="spellEnd"/>
      <w:r w:rsidRPr="001042EF">
        <w:t xml:space="preserve">, </w:t>
      </w:r>
      <w:proofErr w:type="spellStart"/>
      <w:r w:rsidRPr="001042EF">
        <w:t>iż</w:t>
      </w:r>
      <w:proofErr w:type="spellEnd"/>
      <w:r w:rsidRPr="001042EF">
        <w:t xml:space="preserve"> </w:t>
      </w:r>
      <w:proofErr w:type="spellStart"/>
      <w:r w:rsidRPr="001042EF">
        <w:t>osoba</w:t>
      </w:r>
      <w:proofErr w:type="spellEnd"/>
      <w:r w:rsidRPr="001042EF">
        <w:t xml:space="preserve"> taka </w:t>
      </w:r>
      <w:proofErr w:type="spellStart"/>
      <w:r w:rsidRPr="001042EF">
        <w:t>bedzie</w:t>
      </w:r>
      <w:proofErr w:type="spellEnd"/>
      <w:r w:rsidRPr="001042EF">
        <w:t xml:space="preserve"> </w:t>
      </w:r>
      <w:proofErr w:type="spellStart"/>
      <w:r w:rsidRPr="001042EF">
        <w:t>posiadała</w:t>
      </w:r>
      <w:proofErr w:type="spellEnd"/>
      <w:r w:rsidRPr="001042EF">
        <w:t xml:space="preserve"> </w:t>
      </w:r>
      <w:proofErr w:type="spellStart"/>
      <w:r w:rsidR="00505A29" w:rsidRPr="001042EF">
        <w:t>ważny</w:t>
      </w:r>
      <w:proofErr w:type="spellEnd"/>
      <w:r w:rsidR="00505A29" w:rsidRPr="001042EF">
        <w:t xml:space="preserve"> </w:t>
      </w:r>
      <w:proofErr w:type="spellStart"/>
      <w:r w:rsidRPr="001042EF">
        <w:t>bile</w:t>
      </w:r>
      <w:r w:rsidR="004424F8" w:rsidRPr="001042EF">
        <w:t>t</w:t>
      </w:r>
      <w:proofErr w:type="spellEnd"/>
      <w:r w:rsidR="004424F8" w:rsidRPr="001042EF">
        <w:t xml:space="preserve">. W </w:t>
      </w:r>
      <w:proofErr w:type="spellStart"/>
      <w:r w:rsidR="004424F8" w:rsidRPr="001042EF">
        <w:t>takim</w:t>
      </w:r>
      <w:proofErr w:type="spellEnd"/>
      <w:r w:rsidR="004424F8" w:rsidRPr="001042EF">
        <w:t xml:space="preserve"> </w:t>
      </w:r>
      <w:proofErr w:type="spellStart"/>
      <w:r w:rsidR="004424F8" w:rsidRPr="001042EF">
        <w:t>przypadku</w:t>
      </w:r>
      <w:proofErr w:type="spellEnd"/>
      <w:r w:rsidR="004424F8" w:rsidRPr="001042EF">
        <w:t xml:space="preserve"> </w:t>
      </w:r>
      <w:proofErr w:type="spellStart"/>
      <w:r w:rsidR="004424F8" w:rsidRPr="001042EF">
        <w:t>Organizator</w:t>
      </w:r>
      <w:proofErr w:type="spellEnd"/>
      <w:r w:rsidR="004424F8" w:rsidRPr="001042EF">
        <w:t xml:space="preserve"> </w:t>
      </w:r>
      <w:proofErr w:type="spellStart"/>
      <w:r w:rsidR="004424F8" w:rsidRPr="001042EF">
        <w:t>nie</w:t>
      </w:r>
      <w:proofErr w:type="spellEnd"/>
      <w:r w:rsidR="004424F8" w:rsidRPr="001042EF">
        <w:t xml:space="preserve"> </w:t>
      </w:r>
      <w:proofErr w:type="spellStart"/>
      <w:r w:rsidR="004424F8" w:rsidRPr="001042EF">
        <w:t>zwraca</w:t>
      </w:r>
      <w:proofErr w:type="spellEnd"/>
      <w:r w:rsidR="004424F8" w:rsidRPr="001042EF">
        <w:t xml:space="preserve"> </w:t>
      </w:r>
      <w:proofErr w:type="spellStart"/>
      <w:r w:rsidR="004424F8" w:rsidRPr="001042EF">
        <w:t>ceny</w:t>
      </w:r>
      <w:proofErr w:type="spellEnd"/>
      <w:r w:rsidR="004424F8" w:rsidRPr="001042EF">
        <w:t xml:space="preserve"> </w:t>
      </w:r>
      <w:proofErr w:type="spellStart"/>
      <w:r w:rsidR="004424F8" w:rsidRPr="001042EF">
        <w:t>zakupionego</w:t>
      </w:r>
      <w:proofErr w:type="spellEnd"/>
      <w:r w:rsidR="004424F8" w:rsidRPr="001042EF">
        <w:t xml:space="preserve"> </w:t>
      </w:r>
      <w:proofErr w:type="spellStart"/>
      <w:r w:rsidR="004424F8" w:rsidRPr="001042EF">
        <w:t>biletu</w:t>
      </w:r>
      <w:proofErr w:type="spellEnd"/>
      <w:r w:rsidR="004424F8" w:rsidRPr="001042EF">
        <w:t>.</w:t>
      </w:r>
    </w:p>
    <w:p w14:paraId="70879187" w14:textId="77777777" w:rsidR="00FD2D9D" w:rsidRPr="00FD2D9D" w:rsidRDefault="00F87CA6" w:rsidP="00602054">
      <w:pPr>
        <w:pStyle w:val="Akapitzlist"/>
        <w:numPr>
          <w:ilvl w:val="0"/>
          <w:numId w:val="12"/>
        </w:numPr>
        <w:jc w:val="both"/>
        <w:rPr>
          <w:color w:val="FF0000"/>
        </w:rPr>
      </w:pPr>
      <w:proofErr w:type="spellStart"/>
      <w:r>
        <w:t>Osoby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 xml:space="preserve"> 13.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uczestniczyć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towarzystwie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dorosłej</w:t>
      </w:r>
      <w:proofErr w:type="spellEnd"/>
      <w:r w:rsidR="009353F3">
        <w:t xml:space="preserve"> </w:t>
      </w:r>
      <w:proofErr w:type="spellStart"/>
      <w:r w:rsidR="009353F3">
        <w:t>posiadają</w:t>
      </w:r>
      <w:proofErr w:type="spellEnd"/>
    </w:p>
    <w:p w14:paraId="6B0CBB90" w14:textId="6D7304AF" w:rsidR="00AA5B48" w:rsidRPr="00505A29" w:rsidRDefault="009353F3" w:rsidP="00602054">
      <w:pPr>
        <w:pStyle w:val="Akapitzlist"/>
        <w:numPr>
          <w:ilvl w:val="0"/>
          <w:numId w:val="12"/>
        </w:numPr>
        <w:jc w:val="both"/>
        <w:rPr>
          <w:color w:val="FF0000"/>
        </w:rPr>
      </w:pPr>
      <w:proofErr w:type="spellStart"/>
      <w:r>
        <w:t>cej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maraton</w:t>
      </w:r>
      <w:proofErr w:type="spellEnd"/>
      <w:r>
        <w:t>.</w:t>
      </w:r>
    </w:p>
    <w:p w14:paraId="301BC5E7" w14:textId="0EDC9F7F" w:rsidR="00F87CA6" w:rsidRPr="00505A29" w:rsidRDefault="00F87CA6" w:rsidP="00602054">
      <w:pPr>
        <w:pStyle w:val="Akapitzlist"/>
        <w:numPr>
          <w:ilvl w:val="0"/>
          <w:numId w:val="12"/>
        </w:numPr>
        <w:jc w:val="both"/>
        <w:rPr>
          <w:color w:val="FF0000"/>
        </w:rPr>
      </w:pPr>
      <w:proofErr w:type="spellStart"/>
      <w:r w:rsidRPr="00505A29">
        <w:rPr>
          <w:color w:val="000000" w:themeColor="text1"/>
        </w:rPr>
        <w:lastRenderedPageBreak/>
        <w:t>Uczestnik</w:t>
      </w:r>
      <w:proofErr w:type="spellEnd"/>
      <w:r w:rsidRPr="00505A29">
        <w:rPr>
          <w:color w:val="000000" w:themeColor="text1"/>
        </w:rPr>
        <w:t xml:space="preserve"> </w:t>
      </w:r>
      <w:proofErr w:type="spellStart"/>
      <w:r w:rsidRPr="00505A29">
        <w:rPr>
          <w:color w:val="000000" w:themeColor="text1"/>
        </w:rPr>
        <w:t>obowiązany</w:t>
      </w:r>
      <w:proofErr w:type="spellEnd"/>
      <w:r w:rsidRPr="00505A29">
        <w:rPr>
          <w:color w:val="000000" w:themeColor="text1"/>
        </w:rPr>
        <w:t xml:space="preserve"> jest do </w:t>
      </w:r>
      <w:proofErr w:type="spellStart"/>
      <w:r w:rsidRPr="00505A29">
        <w:rPr>
          <w:color w:val="000000" w:themeColor="text1"/>
        </w:rPr>
        <w:t>okazania</w:t>
      </w:r>
      <w:proofErr w:type="spellEnd"/>
      <w:r w:rsidRPr="00505A29">
        <w:rPr>
          <w:color w:val="000000" w:themeColor="text1"/>
        </w:rPr>
        <w:t xml:space="preserve"> </w:t>
      </w:r>
      <w:proofErr w:type="spellStart"/>
      <w:r w:rsidRPr="00505A29">
        <w:rPr>
          <w:color w:val="000000" w:themeColor="text1"/>
        </w:rPr>
        <w:t>dokumentu</w:t>
      </w:r>
      <w:proofErr w:type="spellEnd"/>
      <w:r w:rsidRPr="00505A29">
        <w:rPr>
          <w:color w:val="000000" w:themeColor="text1"/>
        </w:rPr>
        <w:t xml:space="preserve"> </w:t>
      </w:r>
      <w:proofErr w:type="spellStart"/>
      <w:r w:rsidRPr="00505A29">
        <w:rPr>
          <w:color w:val="000000" w:themeColor="text1"/>
        </w:rPr>
        <w:t>potwierdzającego</w:t>
      </w:r>
      <w:proofErr w:type="spellEnd"/>
      <w:r w:rsidRPr="00505A29">
        <w:rPr>
          <w:color w:val="000000" w:themeColor="text1"/>
        </w:rPr>
        <w:t xml:space="preserve">, </w:t>
      </w:r>
      <w:proofErr w:type="spellStart"/>
      <w:r w:rsidRPr="00505A29">
        <w:rPr>
          <w:color w:val="000000" w:themeColor="text1"/>
        </w:rPr>
        <w:t>iż</w:t>
      </w:r>
      <w:proofErr w:type="spellEnd"/>
      <w:r w:rsidRPr="00505A29">
        <w:rPr>
          <w:color w:val="000000" w:themeColor="text1"/>
        </w:rPr>
        <w:t xml:space="preserve"> </w:t>
      </w:r>
      <w:proofErr w:type="spellStart"/>
      <w:r w:rsidRPr="00505A29">
        <w:rPr>
          <w:color w:val="000000" w:themeColor="text1"/>
        </w:rPr>
        <w:t>ukończył</w:t>
      </w:r>
      <w:proofErr w:type="spellEnd"/>
      <w:r w:rsidRPr="00505A29">
        <w:rPr>
          <w:color w:val="000000" w:themeColor="text1"/>
        </w:rPr>
        <w:t xml:space="preserve"> co </w:t>
      </w:r>
      <w:proofErr w:type="spellStart"/>
      <w:r w:rsidRPr="00505A29">
        <w:rPr>
          <w:color w:val="000000" w:themeColor="text1"/>
        </w:rPr>
        <w:t>najmniej</w:t>
      </w:r>
      <w:proofErr w:type="spellEnd"/>
      <w:r w:rsidRPr="00505A29">
        <w:rPr>
          <w:color w:val="000000" w:themeColor="text1"/>
        </w:rPr>
        <w:t xml:space="preserve"> 1</w:t>
      </w:r>
      <w:r w:rsidR="001E0366" w:rsidRPr="00505A29">
        <w:rPr>
          <w:color w:val="000000" w:themeColor="text1"/>
        </w:rPr>
        <w:t>5</w:t>
      </w:r>
      <w:r w:rsidRPr="00505A29">
        <w:rPr>
          <w:color w:val="000000" w:themeColor="text1"/>
        </w:rPr>
        <w:t xml:space="preserve"> lat. </w:t>
      </w:r>
    </w:p>
    <w:p w14:paraId="6284720E" w14:textId="77777777" w:rsidR="00AA5B48" w:rsidRDefault="00F87CA6" w:rsidP="00602054">
      <w:pPr>
        <w:pStyle w:val="Nagwek2"/>
        <w:jc w:val="center"/>
      </w:pPr>
      <w:r>
        <w:t xml:space="preserve">§4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porządkowe</w:t>
      </w:r>
      <w:proofErr w:type="spellEnd"/>
    </w:p>
    <w:p w14:paraId="0E186EE9" w14:textId="117F4E4D" w:rsidR="00AA5B48" w:rsidRPr="001042EF" w:rsidRDefault="00F87CA6" w:rsidP="00505A29">
      <w:pPr>
        <w:pStyle w:val="Akapitzlist"/>
        <w:numPr>
          <w:ilvl w:val="0"/>
          <w:numId w:val="13"/>
        </w:numPr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Kina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spożywania</w:t>
      </w:r>
      <w:proofErr w:type="spellEnd"/>
      <w:r>
        <w:t xml:space="preserve"> </w:t>
      </w:r>
      <w:proofErr w:type="spellStart"/>
      <w:r>
        <w:t>alkoholu</w:t>
      </w:r>
      <w:proofErr w:type="spellEnd"/>
      <w:r>
        <w:t xml:space="preserve"> i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odurzających</w:t>
      </w:r>
      <w:proofErr w:type="spellEnd"/>
      <w:r>
        <w:t xml:space="preserve">, </w:t>
      </w:r>
      <w:proofErr w:type="spellStart"/>
      <w:r>
        <w:t>palenia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wnoszenia</w:t>
      </w:r>
      <w:proofErr w:type="spellEnd"/>
      <w:r>
        <w:t xml:space="preserve"> </w:t>
      </w:r>
      <w:proofErr w:type="spellStart"/>
      <w:r>
        <w:t>niebezpiecznych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>.</w:t>
      </w:r>
      <w:r w:rsidR="00505A29">
        <w:t xml:space="preserve"> </w:t>
      </w:r>
      <w:proofErr w:type="spellStart"/>
      <w:r w:rsidR="00505A29" w:rsidRPr="001042EF">
        <w:t>Organizator</w:t>
      </w:r>
      <w:proofErr w:type="spellEnd"/>
      <w:r w:rsidR="00505A29" w:rsidRPr="001042EF">
        <w:t xml:space="preserve"> </w:t>
      </w:r>
      <w:proofErr w:type="spellStart"/>
      <w:r w:rsidR="00505A29" w:rsidRPr="001042EF">
        <w:t>zastrzega</w:t>
      </w:r>
      <w:proofErr w:type="spellEnd"/>
      <w:r w:rsidR="00505A29" w:rsidRPr="001042EF">
        <w:t xml:space="preserve"> </w:t>
      </w:r>
      <w:proofErr w:type="spellStart"/>
      <w:r w:rsidR="00505A29" w:rsidRPr="001042EF">
        <w:t>sobie</w:t>
      </w:r>
      <w:proofErr w:type="spellEnd"/>
      <w:r w:rsidR="00505A29" w:rsidRPr="001042EF">
        <w:t xml:space="preserve"> </w:t>
      </w:r>
      <w:proofErr w:type="spellStart"/>
      <w:r w:rsidR="00505A29" w:rsidRPr="001042EF">
        <w:t>prawo</w:t>
      </w:r>
      <w:proofErr w:type="spellEnd"/>
      <w:r w:rsidR="00505A29" w:rsidRPr="001042EF">
        <w:t xml:space="preserve"> do </w:t>
      </w:r>
      <w:proofErr w:type="spellStart"/>
      <w:r w:rsidR="00505A29" w:rsidRPr="001042EF">
        <w:t>dokonania</w:t>
      </w:r>
      <w:proofErr w:type="spellEnd"/>
      <w:r w:rsidR="00505A29" w:rsidRPr="001042EF">
        <w:t xml:space="preserve"> </w:t>
      </w:r>
      <w:proofErr w:type="spellStart"/>
      <w:r w:rsidR="00505A29" w:rsidRPr="001042EF">
        <w:t>kwalifikacji</w:t>
      </w:r>
      <w:proofErr w:type="spellEnd"/>
      <w:r w:rsidR="00505A29" w:rsidRPr="001042EF">
        <w:t xml:space="preserve"> </w:t>
      </w:r>
      <w:proofErr w:type="spellStart"/>
      <w:r w:rsidR="00505A29" w:rsidRPr="001042EF">
        <w:t>danego</w:t>
      </w:r>
      <w:proofErr w:type="spellEnd"/>
      <w:r w:rsidR="00505A29" w:rsidRPr="001042EF">
        <w:t xml:space="preserve"> </w:t>
      </w:r>
      <w:proofErr w:type="spellStart"/>
      <w:r w:rsidR="00505A29" w:rsidRPr="001042EF">
        <w:t>przedmiotu</w:t>
      </w:r>
      <w:proofErr w:type="spellEnd"/>
      <w:r w:rsidR="00505A29" w:rsidRPr="001042EF">
        <w:t xml:space="preserve"> </w:t>
      </w:r>
      <w:proofErr w:type="spellStart"/>
      <w:r w:rsidR="00505A29" w:rsidRPr="001042EF">
        <w:t>jako</w:t>
      </w:r>
      <w:proofErr w:type="spellEnd"/>
      <w:r w:rsidR="00505A29" w:rsidRPr="001042EF">
        <w:t xml:space="preserve"> </w:t>
      </w:r>
      <w:proofErr w:type="spellStart"/>
      <w:r w:rsidR="00505A29" w:rsidRPr="001042EF">
        <w:t>niebezpiecznego</w:t>
      </w:r>
      <w:proofErr w:type="spellEnd"/>
      <w:r w:rsidR="00505A29" w:rsidRPr="001042EF">
        <w:t>.</w:t>
      </w:r>
    </w:p>
    <w:p w14:paraId="5A63A2BB" w14:textId="77777777" w:rsidR="00AA5B48" w:rsidRDefault="00F87CA6" w:rsidP="00602054">
      <w:pPr>
        <w:pStyle w:val="Akapitzlist"/>
        <w:numPr>
          <w:ilvl w:val="0"/>
          <w:numId w:val="13"/>
        </w:numPr>
        <w:jc w:val="both"/>
      </w:pPr>
      <w:proofErr w:type="spellStart"/>
      <w:r>
        <w:t>Podczas</w:t>
      </w:r>
      <w:proofErr w:type="spellEnd"/>
      <w:r>
        <w:t xml:space="preserve"> </w:t>
      </w:r>
      <w:proofErr w:type="spellStart"/>
      <w:r>
        <w:t>projekcji</w:t>
      </w:r>
      <w:proofErr w:type="spellEnd"/>
      <w:r>
        <w:t xml:space="preserve"> </w:t>
      </w:r>
      <w:proofErr w:type="spellStart"/>
      <w:r>
        <w:t>zabrania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nagrywania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i </w:t>
      </w:r>
      <w:proofErr w:type="spellStart"/>
      <w:r>
        <w:t>dźwięku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emitujących</w:t>
      </w:r>
      <w:proofErr w:type="spellEnd"/>
      <w:r>
        <w:t xml:space="preserve"> </w:t>
      </w:r>
      <w:proofErr w:type="spellStart"/>
      <w:r>
        <w:t>światło</w:t>
      </w:r>
      <w:proofErr w:type="spellEnd"/>
      <w:r>
        <w:t>.</w:t>
      </w:r>
    </w:p>
    <w:p w14:paraId="3B66C1B7" w14:textId="77777777" w:rsidR="00AA5B48" w:rsidRDefault="00F87CA6" w:rsidP="00602054">
      <w:pPr>
        <w:pStyle w:val="Akapitzlist"/>
        <w:numPr>
          <w:ilvl w:val="0"/>
          <w:numId w:val="13"/>
        </w:num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odmowy</w:t>
      </w:r>
      <w:proofErr w:type="spellEnd"/>
      <w:r>
        <w:t xml:space="preserve"> </w:t>
      </w:r>
      <w:proofErr w:type="spellStart"/>
      <w:r>
        <w:t>wstępu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naruszającego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>.</w:t>
      </w:r>
    </w:p>
    <w:p w14:paraId="702264E4" w14:textId="77777777" w:rsidR="00AA5B48" w:rsidRDefault="00F87CA6" w:rsidP="00602054">
      <w:pPr>
        <w:pStyle w:val="Nagwek2"/>
        <w:jc w:val="center"/>
      </w:pPr>
      <w:r>
        <w:t xml:space="preserve">§5 </w:t>
      </w:r>
      <w:proofErr w:type="spellStart"/>
      <w:r>
        <w:t>Odpowiedzialność</w:t>
      </w:r>
      <w:proofErr w:type="spellEnd"/>
    </w:p>
    <w:p w14:paraId="72856FBE" w14:textId="77777777" w:rsidR="00AA5B48" w:rsidRDefault="00F87CA6" w:rsidP="00505A29">
      <w:pPr>
        <w:pStyle w:val="Akapitzlist"/>
        <w:numPr>
          <w:ilvl w:val="0"/>
          <w:numId w:val="14"/>
        </w:numPr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niszczące</w:t>
      </w:r>
      <w:proofErr w:type="spellEnd"/>
      <w:r>
        <w:t xml:space="preserve"> </w:t>
      </w:r>
      <w:proofErr w:type="spellStart"/>
      <w:r>
        <w:t>mienie</w:t>
      </w:r>
      <w:proofErr w:type="spellEnd"/>
      <w:r>
        <w:t xml:space="preserve"> Kina </w:t>
      </w:r>
      <w:proofErr w:type="spellStart"/>
      <w:r>
        <w:t>ponoszą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materialną</w:t>
      </w:r>
      <w:proofErr w:type="spellEnd"/>
      <w:r>
        <w:t>.</w:t>
      </w:r>
    </w:p>
    <w:p w14:paraId="041CC20A" w14:textId="77777777" w:rsidR="00AA5B48" w:rsidRDefault="00F87CA6" w:rsidP="00602054">
      <w:pPr>
        <w:pStyle w:val="Akapitzlist"/>
        <w:numPr>
          <w:ilvl w:val="0"/>
          <w:numId w:val="14"/>
        </w:num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za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wartościowe</w:t>
      </w:r>
      <w:proofErr w:type="spellEnd"/>
      <w:r>
        <w:t xml:space="preserve"> </w:t>
      </w:r>
      <w:proofErr w:type="spellStart"/>
      <w:r>
        <w:t>pozostawione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Kina.</w:t>
      </w:r>
    </w:p>
    <w:p w14:paraId="5E4CB067" w14:textId="77777777" w:rsidR="00AA5B48" w:rsidRDefault="00F87CA6" w:rsidP="00602054">
      <w:pPr>
        <w:pStyle w:val="Nagwek2"/>
        <w:jc w:val="center"/>
      </w:pPr>
      <w:r>
        <w:t xml:space="preserve">§6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</w:p>
    <w:p w14:paraId="3F185727" w14:textId="77777777" w:rsidR="00AA5B48" w:rsidRDefault="00F87CA6" w:rsidP="00505A29">
      <w:pPr>
        <w:pStyle w:val="Akapitzlist"/>
        <w:numPr>
          <w:ilvl w:val="0"/>
          <w:numId w:val="15"/>
        </w:numPr>
        <w:jc w:val="both"/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jest </w:t>
      </w:r>
      <w:proofErr w:type="spellStart"/>
      <w:r>
        <w:t>Stargardzkie</w:t>
      </w:r>
      <w:proofErr w:type="spellEnd"/>
      <w:r>
        <w:t xml:space="preserve"> Centrum Kultury.</w:t>
      </w:r>
    </w:p>
    <w:p w14:paraId="23D4570D" w14:textId="5ADDC576" w:rsidR="00AA5B48" w:rsidRDefault="00F87CA6" w:rsidP="00602054">
      <w:pPr>
        <w:pStyle w:val="Akapitzlist"/>
        <w:numPr>
          <w:ilvl w:val="0"/>
          <w:numId w:val="15"/>
        </w:numPr>
        <w:jc w:val="both"/>
      </w:pPr>
      <w:r>
        <w:t xml:space="preserve">Dane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RODO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i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>.</w:t>
      </w:r>
      <w:r w:rsidR="00505A29">
        <w:t xml:space="preserve"> </w:t>
      </w:r>
    </w:p>
    <w:p w14:paraId="3BF01810" w14:textId="07F31E23" w:rsidR="00505A29" w:rsidRDefault="00505A29" w:rsidP="00602054">
      <w:pPr>
        <w:pStyle w:val="Akapitzlist"/>
        <w:numPr>
          <w:ilvl w:val="0"/>
          <w:numId w:val="15"/>
        </w:numPr>
        <w:jc w:val="both"/>
      </w:pPr>
      <w:proofErr w:type="spellStart"/>
      <w:r>
        <w:t>Polityka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dostepna</w:t>
      </w:r>
      <w:proofErr w:type="spellEnd"/>
      <w:r>
        <w:t xml:space="preserve"> jest pod </w:t>
      </w:r>
      <w:proofErr w:type="spellStart"/>
      <w:r>
        <w:t>linkiem</w:t>
      </w:r>
      <w:proofErr w:type="spellEnd"/>
      <w:r>
        <w:t xml:space="preserve"> :</w:t>
      </w:r>
    </w:p>
    <w:p w14:paraId="7A3FB6C5" w14:textId="2D7440E5" w:rsidR="002474EA" w:rsidRDefault="002474EA" w:rsidP="00505A29">
      <w:pPr>
        <w:ind w:firstLine="720"/>
        <w:jc w:val="both"/>
      </w:pPr>
      <w:hyperlink r:id="rId7" w:history="1">
        <w:r w:rsidRPr="00245518">
          <w:rPr>
            <w:rStyle w:val="Hipercze"/>
          </w:rPr>
          <w:t>https://sck.stargard.pl/ochrona-danych-osobowych/</w:t>
        </w:r>
      </w:hyperlink>
    </w:p>
    <w:p w14:paraId="713684C7" w14:textId="77777777" w:rsidR="008F0E1B" w:rsidRDefault="008F0E1B" w:rsidP="00602054">
      <w:pPr>
        <w:jc w:val="both"/>
      </w:pPr>
    </w:p>
    <w:p w14:paraId="241C4612" w14:textId="77777777" w:rsidR="00AA5B48" w:rsidRDefault="00F87CA6" w:rsidP="00602054">
      <w:pPr>
        <w:pStyle w:val="Nagwek2"/>
        <w:jc w:val="center"/>
      </w:pPr>
      <w:r>
        <w:t xml:space="preserve">§7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6BB8EACA" w14:textId="77777777" w:rsidR="00AA5B48" w:rsidRDefault="00F87CA6" w:rsidP="00505A29">
      <w:pPr>
        <w:pStyle w:val="Akapitzlist"/>
        <w:numPr>
          <w:ilvl w:val="0"/>
          <w:numId w:val="16"/>
        </w:num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programie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>.</w:t>
      </w:r>
    </w:p>
    <w:p w14:paraId="301447D0" w14:textId="61553919" w:rsidR="00AA5B48" w:rsidRDefault="00F87CA6" w:rsidP="00602054">
      <w:pPr>
        <w:pStyle w:val="Akapitzlist"/>
        <w:numPr>
          <w:ilvl w:val="0"/>
          <w:numId w:val="16"/>
        </w:numPr>
        <w:jc w:val="both"/>
      </w:pPr>
      <w:proofErr w:type="spellStart"/>
      <w:r>
        <w:t>Reklamacje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organizacją</w:t>
      </w:r>
      <w:proofErr w:type="spellEnd"/>
      <w:r>
        <w:t xml:space="preserve"> </w:t>
      </w:r>
      <w:proofErr w:type="spellStart"/>
      <w:r>
        <w:t>maratonu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składać</w:t>
      </w:r>
      <w:proofErr w:type="spellEnd"/>
      <w:r>
        <w:t xml:space="preserve"> </w:t>
      </w:r>
      <w:r w:rsidR="008F0E1B">
        <w:t>e-</w:t>
      </w:r>
      <w:proofErr w:type="spellStart"/>
      <w:r w:rsidR="008F0E1B">
        <w:t>mailowo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 w:rsidR="008F0E1B">
        <w:t xml:space="preserve">: </w:t>
      </w:r>
      <w:hyperlink r:id="rId8" w:history="1">
        <w:r w:rsidR="00505A29" w:rsidRPr="00B6186C">
          <w:rPr>
            <w:rStyle w:val="Hipercze"/>
          </w:rPr>
          <w:t>sekretariat@sck.stargard.pl</w:t>
        </w:r>
      </w:hyperlink>
    </w:p>
    <w:p w14:paraId="1513B6EE" w14:textId="77777777" w:rsidR="00AA5B48" w:rsidRDefault="00F87CA6" w:rsidP="00602054">
      <w:pPr>
        <w:pStyle w:val="Akapitzlist"/>
        <w:numPr>
          <w:ilvl w:val="0"/>
          <w:numId w:val="16"/>
        </w:numPr>
        <w:jc w:val="both"/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>.</w:t>
      </w:r>
    </w:p>
    <w:sectPr w:rsidR="00AA5B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1D3483"/>
    <w:multiLevelType w:val="hybridMultilevel"/>
    <w:tmpl w:val="A4F8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4A28"/>
    <w:multiLevelType w:val="hybridMultilevel"/>
    <w:tmpl w:val="54104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41599"/>
    <w:multiLevelType w:val="hybridMultilevel"/>
    <w:tmpl w:val="70F27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418F"/>
    <w:multiLevelType w:val="hybridMultilevel"/>
    <w:tmpl w:val="9B0CBB34"/>
    <w:lvl w:ilvl="0" w:tplc="41EEC4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0901"/>
    <w:multiLevelType w:val="hybridMultilevel"/>
    <w:tmpl w:val="4A1A2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4B4B"/>
    <w:multiLevelType w:val="hybridMultilevel"/>
    <w:tmpl w:val="64267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562A0"/>
    <w:multiLevelType w:val="hybridMultilevel"/>
    <w:tmpl w:val="A488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6719">
    <w:abstractNumId w:val="8"/>
  </w:num>
  <w:num w:numId="2" w16cid:durableId="1591619213">
    <w:abstractNumId w:val="6"/>
  </w:num>
  <w:num w:numId="3" w16cid:durableId="982002930">
    <w:abstractNumId w:val="5"/>
  </w:num>
  <w:num w:numId="4" w16cid:durableId="158085759">
    <w:abstractNumId w:val="4"/>
  </w:num>
  <w:num w:numId="5" w16cid:durableId="896822349">
    <w:abstractNumId w:val="7"/>
  </w:num>
  <w:num w:numId="6" w16cid:durableId="1248149932">
    <w:abstractNumId w:val="3"/>
  </w:num>
  <w:num w:numId="7" w16cid:durableId="213542551">
    <w:abstractNumId w:val="2"/>
  </w:num>
  <w:num w:numId="8" w16cid:durableId="1911844490">
    <w:abstractNumId w:val="1"/>
  </w:num>
  <w:num w:numId="9" w16cid:durableId="272834378">
    <w:abstractNumId w:val="0"/>
  </w:num>
  <w:num w:numId="10" w16cid:durableId="158692880">
    <w:abstractNumId w:val="11"/>
  </w:num>
  <w:num w:numId="11" w16cid:durableId="696201955">
    <w:abstractNumId w:val="9"/>
  </w:num>
  <w:num w:numId="12" w16cid:durableId="596984220">
    <w:abstractNumId w:val="12"/>
  </w:num>
  <w:num w:numId="13" w16cid:durableId="1222978372">
    <w:abstractNumId w:val="10"/>
  </w:num>
  <w:num w:numId="14" w16cid:durableId="1478716826">
    <w:abstractNumId w:val="14"/>
  </w:num>
  <w:num w:numId="15" w16cid:durableId="384527952">
    <w:abstractNumId w:val="15"/>
  </w:num>
  <w:num w:numId="16" w16cid:durableId="475217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2EF"/>
    <w:rsid w:val="0015074B"/>
    <w:rsid w:val="001E0366"/>
    <w:rsid w:val="002474EA"/>
    <w:rsid w:val="0029639D"/>
    <w:rsid w:val="002B187A"/>
    <w:rsid w:val="00320BC5"/>
    <w:rsid w:val="00326F90"/>
    <w:rsid w:val="00383406"/>
    <w:rsid w:val="004424F8"/>
    <w:rsid w:val="004F659F"/>
    <w:rsid w:val="00505A29"/>
    <w:rsid w:val="005638D3"/>
    <w:rsid w:val="00602054"/>
    <w:rsid w:val="008371F2"/>
    <w:rsid w:val="008C0A25"/>
    <w:rsid w:val="008F0E1B"/>
    <w:rsid w:val="009353F3"/>
    <w:rsid w:val="009470AD"/>
    <w:rsid w:val="00AA1D8D"/>
    <w:rsid w:val="00AA5B48"/>
    <w:rsid w:val="00B47730"/>
    <w:rsid w:val="00B7213C"/>
    <w:rsid w:val="00CB0664"/>
    <w:rsid w:val="00E55610"/>
    <w:rsid w:val="00F046DB"/>
    <w:rsid w:val="00F54961"/>
    <w:rsid w:val="00F87CA6"/>
    <w:rsid w:val="00FC693F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CBDA9"/>
  <w14:defaultImageDpi w14:val="300"/>
  <w15:docId w15:val="{B8E07A8D-D697-4869-9FF6-9C4869C3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474E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4E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C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CA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A6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ck.stargard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ck.stargard.pl/ochrona-danych-osobowy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D64D1-C5C4-4FC5-AA4B-73A70FA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7</cp:revision>
  <cp:lastPrinted>2025-10-09T13:36:00Z</cp:lastPrinted>
  <dcterms:created xsi:type="dcterms:W3CDTF">2025-10-09T13:22:00Z</dcterms:created>
  <dcterms:modified xsi:type="dcterms:W3CDTF">2025-10-09T14:15:00Z</dcterms:modified>
  <cp:category/>
</cp:coreProperties>
</file>